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104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Тохиржона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Махмуджон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угли, </w:t>
      </w:r>
      <w:r>
        <w:rPr>
          <w:rStyle w:val="cat-ExternalSystemDefinedgrp-3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неработающего, зарегистрированного и проживающего по адресу: </w:t>
      </w: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22:04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11в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Коммунальная, д.5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CarMakeModelgrp-35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</w:rPr>
        <w:t>г/н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зарегистрированным в установленном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 об отложении дела от него не поступало, об уважительности причин неявки суду не сообщил.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 исследовав материалы дела, считает,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Style w:val="cat-UserDefinedgrp-3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права и обязанности,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8"/>
          <w:szCs w:val="28"/>
        </w:rPr>
        <w:t>Эркинову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11.01.2026 в 22:04,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11в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Коммунальная, д.5, управлял транспортным средством </w:t>
      </w:r>
      <w:r>
        <w:rPr>
          <w:rStyle w:val="cat-CarMakeModelgrp-35rplc-3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VIN </w:t>
      </w:r>
      <w:r>
        <w:rPr>
          <w:rStyle w:val="cat-UserDefinedgrp-33rplc-39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зарегистрированным в установленном порядке. Данное административное правонарушение совершено повторно, постановление № </w:t>
      </w: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14.10.2025 по ч. 1 ст. 12.1 КоАП РФ, вступило в законную силу 25.10.2025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14.10.2025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5rplc-4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6rplc-4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VIN </w:t>
      </w:r>
      <w:r>
        <w:rPr>
          <w:rStyle w:val="cat-UserDefinedgrp-33rplc-49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прекращена регистрация транспортного средства,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продажей (передачей) другому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Дата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21.03.2025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Владелец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Волошина О.Ю.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правонарушения, имеющей сведения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 от 12.01.2026, из которого следует, что он 11.01.2026 управлял т/с </w:t>
      </w:r>
      <w:r>
        <w:rPr>
          <w:rStyle w:val="cat-CarMakeModelgrp-35rplc-5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г/н VIN </w:t>
      </w:r>
      <w:r>
        <w:rPr>
          <w:rStyle w:val="cat-UserDefinedgrp-33rplc-56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>. В 22:04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11в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Коммунальная, д.5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Пояснил, что договор купли-продажи потерял;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по Гл. 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позиции, изложенной в </w:t>
      </w:r>
      <w:r>
        <w:rPr>
          <w:rFonts w:ascii="Times New Roman" w:eastAsia="Times New Roman" w:hAnsi="Times New Roman" w:cs="Times New Roman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Эркиновым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средством, 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и оценив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и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настоящей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1.1 ст. 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ст. 12.1 КоАП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установленные по делу фактические обстоятельства, характер и степень общественной опасности совершенного административного правонарушения, учитывая, что ранее </w:t>
      </w: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неоднократно привлекался к административной ответственности за совершение однородных административных правонарушений в области дорожного движения, судья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Эркинову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лишения права управления транспортными средствами, поскольку данное наказание будет способствовать его исправлению.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Назначение более мягкого вида наказания в виде административного штрафа, чем лишение права управления транспортными средствами, не будет отвечать целям и задачам законодательства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 водительское удостоверение сроком действия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04.09.2019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04.09.2029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однако на основании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20.02.2023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судьи от 27.01.2023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№5-37-0501/2023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был лишен права управления транспортными средствами сроком на 1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30.03.2023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мирового судьи от </w:t>
      </w:r>
      <w:r>
        <w:rPr>
          <w:rFonts w:ascii="Times New Roman" w:eastAsia="Times New Roman" w:hAnsi="Times New Roman" w:cs="Times New Roman"/>
          <w:sz w:val="28"/>
          <w:szCs w:val="28"/>
        </w:rPr>
        <w:t>10.02.2023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№5-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-0501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2023 он был лишен права управления транспортными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ми сроком на 1 год.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момент вынесения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Эркинов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Т.М.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лицом, лишенным права управления транспортными средствами, что не препятствует назначению ему административного наказания в виде лишения права управления транспортными средствами (п. 31 Постановления Пленума Верховного Суда РФ от 25.06.2019 N20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срок исполнения административного наказания в виде лишения права управления транспортными средствами, назначенного лицу, уже лишенному такого права на основании постановления о назначении административного наказания (в том числе не вступившего в законную силу), начинает исчисляться не со времени вступления в законную силу постановления, а со дня, следующего за днем окончания срока административного наказания, примененного ранее (ч. 3 ст. 32.7 КоАП РФ).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Эркинова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Тохиржона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Махмуджон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угли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01 (один) месяц.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240"/>
        </w:tabs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9rplc-6">
    <w:name w:val="cat-ExternalSystemDefined grp-39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PassportDatagrp-32rplc-10">
    <w:name w:val="cat-PassportData grp-32 rplc-10"/>
    <w:basedOn w:val="DefaultParagraphFont"/>
  </w:style>
  <w:style w:type="character" w:customStyle="1" w:styleId="cat-ExternalSystemDefinedgrp-38rplc-11">
    <w:name w:val="cat-ExternalSystemDefined grp-38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CarMakeModelgrp-35rplc-18">
    <w:name w:val="cat-CarMakeModel grp-35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CarMakeModelgrp-35rplc-38">
    <w:name w:val="cat-CarMakeModel grp-35 rplc-38"/>
    <w:basedOn w:val="DefaultParagraphFont"/>
  </w:style>
  <w:style w:type="character" w:customStyle="1" w:styleId="cat-UserDefinedgrp-33rplc-39">
    <w:name w:val="cat-UserDefined grp-33 rplc-39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CarMakeModelgrp-35rplc-47">
    <w:name w:val="cat-CarMakeModel grp-35 rplc-47"/>
    <w:basedOn w:val="DefaultParagraphFont"/>
  </w:style>
  <w:style w:type="character" w:customStyle="1" w:styleId="cat-CarNumbergrp-36rplc-48">
    <w:name w:val="cat-CarNumber grp-36 rplc-48"/>
    <w:basedOn w:val="DefaultParagraphFont"/>
  </w:style>
  <w:style w:type="character" w:customStyle="1" w:styleId="cat-UserDefinedgrp-33rplc-49">
    <w:name w:val="cat-UserDefined grp-33 rplc-49"/>
    <w:basedOn w:val="DefaultParagraphFont"/>
  </w:style>
  <w:style w:type="character" w:customStyle="1" w:styleId="cat-CarMakeModelgrp-35rplc-55">
    <w:name w:val="cat-CarMakeModel grp-35 rplc-55"/>
    <w:basedOn w:val="DefaultParagraphFont"/>
  </w:style>
  <w:style w:type="character" w:customStyle="1" w:styleId="cat-UserDefinedgrp-33rplc-56">
    <w:name w:val="cat-UserDefined grp-33 rplc-56"/>
    <w:basedOn w:val="DefaultParagraphFont"/>
  </w:style>
  <w:style w:type="character" w:customStyle="1" w:styleId="cat-UserDefinedgrp-43rplc-82">
    <w:name w:val="cat-UserDefined grp-43 rplc-82"/>
    <w:basedOn w:val="DefaultParagraphFont"/>
  </w:style>
  <w:style w:type="character" w:customStyle="1" w:styleId="cat-UserDefinedgrp-44rplc-85">
    <w:name w:val="cat-UserDefined grp-44 rplc-8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4865&amp;dst=104068&amp;field=134&amp;date=24.08.2023" TargetMode="External" /><Relationship Id="rId5" Type="http://schemas.openxmlformats.org/officeDocument/2006/relationships/hyperlink" Target="https://login.consultant.ru/link/?req=doc&amp;demo=2&amp;base=LAW&amp;n=434865&amp;dst=4255&amp;field=134&amp;date=24.08.202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